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</w:t>
      </w:r>
    </w:p>
    <w:p>
      <w:pPr>
        <w:pStyle w:val="Questions"/>
      </w:pPr>
      <w:r>
        <w:t xml:space="preserve">1. RATNIM URLTHE KIGN RJ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SOAR SKRAP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RPOAH YRWINEF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ETEMMT NILMLAT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CRAKAB ABAMO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MLLMOAC 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DAAEMM JC WRAKEL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GILEBEARL DAOSLGU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EYURFRAB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CJAEKI BORRTENOS 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2021-10-11T02:20:00Z</dcterms:created>
  <dcterms:modified xsi:type="dcterms:W3CDTF">2021-10-11T02:20:00Z</dcterms:modified>
</cp:coreProperties>
</file>