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History</w:t>
      </w:r>
    </w:p>
    <w:p>
      <w:pPr>
        <w:pStyle w:val="Questions"/>
      </w:pPr>
      <w:r>
        <w:t xml:space="preserve">1. YRCO A. BROKEO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VLIOA AIDVS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DGHROUOT SALMLAHR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LSIEHYR CSEARA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TERGRAT ANGMRO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UDKE ONLTINLGE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MTIRAN LUHTRE NIKG JR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AUNLHS PACE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JMESA ORWBN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TMI CTTOS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NNEAJBIM .F CEAV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KCAARB AAOMB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SEOJPH EYNAH AREYNI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ORN NCIRMA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.RD ESRHALC RWDE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EASNRE LSAIMLWI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EAJKCI REJYNO EEEKSR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18. LMHAAAI JNSKCAO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KRIK LAFIKNNR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MRAY MARY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Cory A. Booker    </w:t>
      </w:r>
      <w:r>
        <w:t xml:space="preserve">   Viola Davis    </w:t>
      </w:r>
      <w:r>
        <w:t xml:space="preserve">   Thurgood Marshall    </w:t>
      </w:r>
      <w:r>
        <w:t xml:space="preserve">   Shirley Caesar    </w:t>
      </w:r>
      <w:r>
        <w:t xml:space="preserve">   Garrett Morgan    </w:t>
      </w:r>
      <w:r>
        <w:t xml:space="preserve">   Duke Ellington    </w:t>
      </w:r>
      <w:r>
        <w:t xml:space="preserve">   Martin Luther King Jr    </w:t>
      </w:r>
      <w:r>
        <w:t xml:space="preserve">   LaShun Pace    </w:t>
      </w:r>
      <w:r>
        <w:t xml:space="preserve">   James Brown    </w:t>
      </w:r>
      <w:r>
        <w:t xml:space="preserve">   Tim Scott    </w:t>
      </w:r>
      <w:r>
        <w:t xml:space="preserve">   Benjamin F. Cave    </w:t>
      </w:r>
      <w:r>
        <w:t xml:space="preserve">   Barack Obama    </w:t>
      </w:r>
      <w:r>
        <w:t xml:space="preserve">   Joseph Hayne Rainey    </w:t>
      </w:r>
      <w:r>
        <w:t xml:space="preserve">   Ron McNair    </w:t>
      </w:r>
      <w:r>
        <w:t xml:space="preserve">   Dr. Charles Drew    </w:t>
      </w:r>
      <w:r>
        <w:t xml:space="preserve">   Serena Williams    </w:t>
      </w:r>
      <w:r>
        <w:t xml:space="preserve">   Jackie Joyner Kersee    </w:t>
      </w:r>
      <w:r>
        <w:t xml:space="preserve">   Mahalia Jackson    </w:t>
      </w:r>
      <w:r>
        <w:t xml:space="preserve">   Kirk Franklin    </w:t>
      </w:r>
      <w:r>
        <w:t xml:space="preserve">   Mary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</dc:title>
  <dcterms:created xsi:type="dcterms:W3CDTF">2021-10-11T02:20:02Z</dcterms:created>
  <dcterms:modified xsi:type="dcterms:W3CDTF">2021-10-11T02:20:02Z</dcterms:modified>
</cp:coreProperties>
</file>