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Decades    </w:t>
      </w:r>
      <w:r>
        <w:t xml:space="preserve">   Battles    </w:t>
      </w:r>
      <w:r>
        <w:t xml:space="preserve">   Blues    </w:t>
      </w:r>
      <w:r>
        <w:t xml:space="preserve">   Legacy    </w:t>
      </w:r>
      <w:r>
        <w:t xml:space="preserve">   Integrity    </w:t>
      </w:r>
      <w:r>
        <w:t xml:space="preserve">   Historical    </w:t>
      </w:r>
      <w:r>
        <w:t xml:space="preserve">   History    </w:t>
      </w:r>
      <w:r>
        <w:t xml:space="preserve">   Harmony    </w:t>
      </w:r>
      <w:r>
        <w:t xml:space="preserve">   Jazz    </w:t>
      </w:r>
      <w:r>
        <w:t xml:space="preserve">   Injustice    </w:t>
      </w:r>
      <w:r>
        <w:t xml:space="preserve">   Liberty    </w:t>
      </w:r>
      <w:r>
        <w:t xml:space="preserve">   Justice    </w:t>
      </w:r>
      <w:r>
        <w:t xml:space="preserve">   Obstacles    </w:t>
      </w:r>
      <w:r>
        <w:t xml:space="preserve">   Pride    </w:t>
      </w:r>
      <w:r>
        <w:t xml:space="preserve">   Prejudice    </w:t>
      </w:r>
      <w:r>
        <w:t xml:space="preserve">   Queries    </w:t>
      </w:r>
      <w:r>
        <w:t xml:space="preserve">   Wisdom    </w:t>
      </w:r>
      <w:r>
        <w:t xml:space="preserve">   Rebellion    </w:t>
      </w:r>
      <w:r>
        <w:t xml:space="preserve">   Violence    </w:t>
      </w:r>
      <w:r>
        <w:t xml:space="preserve">   Tradition    </w:t>
      </w:r>
      <w:r>
        <w:t xml:space="preserve">   Tolerance    </w:t>
      </w:r>
      <w:r>
        <w:t xml:space="preserve">   Torture    </w:t>
      </w:r>
      <w:r>
        <w:t xml:space="preserve">   Poverty    </w:t>
      </w:r>
      <w:r>
        <w:t xml:space="preserve">   Abilities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2021-10-11T02:20:04Z</dcterms:created>
  <dcterms:modified xsi:type="dcterms:W3CDTF">2021-10-11T02:20:04Z</dcterms:modified>
</cp:coreProperties>
</file>