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dedication    </w:t>
      </w:r>
      <w:r>
        <w:t xml:space="preserve">   legacy    </w:t>
      </w:r>
      <w:r>
        <w:t xml:space="preserve">   love    </w:t>
      </w:r>
      <w:r>
        <w:t xml:space="preserve">   peace    </w:t>
      </w:r>
      <w:r>
        <w:t xml:space="preserve">   overcome    </w:t>
      </w:r>
      <w:r>
        <w:t xml:space="preserve">   diversity    </w:t>
      </w:r>
      <w:r>
        <w:t xml:space="preserve">   integration    </w:t>
      </w:r>
      <w:r>
        <w:t xml:space="preserve">   civil rights    </w:t>
      </w:r>
      <w:r>
        <w:t xml:space="preserve">   discrimination    </w:t>
      </w:r>
      <w:r>
        <w:t xml:space="preserve">   Frederick Douglass    </w:t>
      </w:r>
      <w:r>
        <w:t xml:space="preserve">   Harriet Tubman    </w:t>
      </w:r>
      <w:r>
        <w:t xml:space="preserve">   unity    </w:t>
      </w:r>
      <w:r>
        <w:t xml:space="preserve">   equal rights    </w:t>
      </w:r>
      <w:r>
        <w:t xml:space="preserve">   segregation    </w:t>
      </w:r>
      <w:r>
        <w:t xml:space="preserve">   Malcom X    </w:t>
      </w:r>
      <w:r>
        <w:t xml:space="preserve">   Rosa Parks    </w:t>
      </w:r>
      <w:r>
        <w:t xml:space="preserve">   humanity    </w:t>
      </w:r>
      <w:r>
        <w:t xml:space="preserve">   Movement    </w:t>
      </w:r>
      <w:r>
        <w:t xml:space="preserve">   Voting    </w:t>
      </w:r>
      <w:r>
        <w:t xml:space="preserve">   Storyteller    </w:t>
      </w:r>
      <w:r>
        <w:t xml:space="preserve">   Rights    </w:t>
      </w:r>
      <w:r>
        <w:t xml:space="preserve">   March    </w:t>
      </w:r>
      <w:r>
        <w:t xml:space="preserve">   History    </w:t>
      </w:r>
      <w:r>
        <w:t xml:space="preserve">   Awareness    </w:t>
      </w:r>
      <w:r>
        <w:t xml:space="preserve">   Equality    </w:t>
      </w:r>
      <w:r>
        <w:t xml:space="preserve">   Emancipation    </w:t>
      </w:r>
      <w:r>
        <w:t xml:space="preserve">   jazz    </w:t>
      </w:r>
      <w:r>
        <w:t xml:space="preserve">   Justice    </w:t>
      </w:r>
      <w:r>
        <w:t xml:space="preserve">   Freedom    </w:t>
      </w:r>
      <w:r>
        <w:t xml:space="preserve">   Activism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2021-10-11T02:19:42Z</dcterms:created>
  <dcterms:modified xsi:type="dcterms:W3CDTF">2021-10-11T02:19:42Z</dcterms:modified>
</cp:coreProperties>
</file>