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Anthony Davis    </w:t>
      </w:r>
      <w:r>
        <w:t xml:space="preserve">   Barack Obama    </w:t>
      </w:r>
      <w:r>
        <w:t xml:space="preserve">   BB King    </w:t>
      </w:r>
      <w:r>
        <w:t xml:space="preserve">   Colin L. Powell    </w:t>
      </w:r>
      <w:r>
        <w:t xml:space="preserve">   Derek Walcott    </w:t>
      </w:r>
      <w:r>
        <w:t xml:space="preserve">   Elijah McCoy    </w:t>
      </w:r>
      <w:r>
        <w:t xml:space="preserve">   Garret Morgan    </w:t>
      </w:r>
      <w:r>
        <w:t xml:space="preserve">   Harriet Tubman    </w:t>
      </w:r>
      <w:r>
        <w:t xml:space="preserve">   Jackie Robinson    </w:t>
      </w:r>
      <w:r>
        <w:t xml:space="preserve">   Langston Hughs    </w:t>
      </w:r>
      <w:r>
        <w:t xml:space="preserve">   Lewis Howard Latimer    </w:t>
      </w:r>
      <w:r>
        <w:t xml:space="preserve">   Malcolm X    </w:t>
      </w:r>
      <w:r>
        <w:t xml:space="preserve">   Marian Anderson    </w:t>
      </w:r>
      <w:r>
        <w:t xml:space="preserve">   Martin Luther King Jr    </w:t>
      </w:r>
      <w:r>
        <w:t xml:space="preserve">   Nelson Mandela    </w:t>
      </w:r>
      <w:r>
        <w:t xml:space="preserve">   Quincy Jones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2021-10-11T02:18:50Z</dcterms:created>
  <dcterms:modified xsi:type="dcterms:W3CDTF">2021-10-11T02:18:50Z</dcterms:modified>
</cp:coreProperties>
</file>