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Martin L King    </w:t>
      </w:r>
      <w:r>
        <w:t xml:space="preserve">   Cotton    </w:t>
      </w:r>
      <w:r>
        <w:t xml:space="preserve">   Famous Inventors    </w:t>
      </w:r>
      <w:r>
        <w:t xml:space="preserve">   February    </w:t>
      </w:r>
      <w:r>
        <w:t xml:space="preserve">   Civil Rights    </w:t>
      </w:r>
      <w:r>
        <w:t xml:space="preserve">   Love    </w:t>
      </w:r>
      <w:r>
        <w:t xml:space="preserve">   President Obama    </w:t>
      </w:r>
      <w:r>
        <w:t xml:space="preserve">   Freedom    </w:t>
      </w:r>
      <w:r>
        <w:t xml:space="preserve">   History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2021-10-11T02:19:48Z</dcterms:created>
  <dcterms:modified xsi:type="dcterms:W3CDTF">2021-10-11T02:19:48Z</dcterms:modified>
</cp:coreProperties>
</file>