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AIR CONDITIONER    </w:t>
      </w:r>
      <w:r>
        <w:t xml:space="preserve">   ALICE PARKER    </w:t>
      </w:r>
      <w:r>
        <w:t xml:space="preserve">   FREDERICK JONES    </w:t>
      </w:r>
      <w:r>
        <w:t xml:space="preserve">   ALEXANDER MILES    </w:t>
      </w:r>
      <w:r>
        <w:t xml:space="preserve">   REFRIGERATOR    </w:t>
      </w:r>
      <w:r>
        <w:t xml:space="preserve">   JOHN LOVE    </w:t>
      </w:r>
      <w:r>
        <w:t xml:space="preserve">   PEN    </w:t>
      </w:r>
      <w:r>
        <w:t xml:space="preserve">   JOHN BURR    </w:t>
      </w:r>
      <w:r>
        <w:t xml:space="preserve">   TRAFFIC LIGHT    </w:t>
      </w:r>
      <w:r>
        <w:t xml:space="preserve">   DUSTPAN    </w:t>
      </w:r>
      <w:r>
        <w:t xml:space="preserve">   BRUSH    </w:t>
      </w:r>
      <w:r>
        <w:t xml:space="preserve">   LYDIA O. NEWMAN    </w:t>
      </w:r>
      <w:r>
        <w:t xml:space="preserve">   WALTER SAMMONS    </w:t>
      </w:r>
      <w:r>
        <w:t xml:space="preserve">   JAN E. MATZELINGER    </w:t>
      </w:r>
      <w:r>
        <w:t xml:space="preserve">   SARAH BOONE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2021-10-11T02:19:50Z</dcterms:created>
  <dcterms:modified xsi:type="dcterms:W3CDTF">2021-10-11T02:19:50Z</dcterms:modified>
</cp:coreProperties>
</file>