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leaders    </w:t>
      </w:r>
      <w:r>
        <w:t xml:space="preserve">   hope    </w:t>
      </w:r>
      <w:r>
        <w:t xml:space="preserve">   dream    </w:t>
      </w:r>
      <w:r>
        <w:t xml:space="preserve">   boycott    </w:t>
      </w:r>
      <w:r>
        <w:t xml:space="preserve">   protest    </w:t>
      </w:r>
      <w:r>
        <w:t xml:space="preserve">   segregation    </w:t>
      </w:r>
      <w:r>
        <w:t xml:space="preserve">   civil rights    </w:t>
      </w:r>
      <w:r>
        <w:t xml:space="preserve">   peace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2021-10-11T02:19:54Z</dcterms:created>
  <dcterms:modified xsi:type="dcterms:W3CDTF">2021-10-11T02:19:54Z</dcterms:modified>
</cp:coreProperties>
</file>