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Malcolm X    </w:t>
      </w:r>
      <w:r>
        <w:t xml:space="preserve">   Martin Luther King    </w:t>
      </w:r>
      <w:r>
        <w:t xml:space="preserve">   Frederick Douglas    </w:t>
      </w:r>
      <w:r>
        <w:t xml:space="preserve">   Sojourner Truth    </w:t>
      </w:r>
      <w:r>
        <w:t xml:space="preserve">   Condelezza Rice    </w:t>
      </w:r>
      <w:r>
        <w:t xml:space="preserve">   Tyler Perry    </w:t>
      </w:r>
      <w:r>
        <w:t xml:space="preserve">   Serena Williams    </w:t>
      </w:r>
      <w:r>
        <w:t xml:space="preserve">   LeBron James    </w:t>
      </w:r>
      <w:r>
        <w:t xml:space="preserve">   Elijah Cummings    </w:t>
      </w:r>
      <w:r>
        <w:t xml:space="preserve">   Don Lemon    </w:t>
      </w:r>
      <w:r>
        <w:t xml:space="preserve">   Colin Powell    </w:t>
      </w:r>
      <w:r>
        <w:t xml:space="preserve">   Michelle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2021-10-11T02:20:01Z</dcterms:created>
  <dcterms:modified xsi:type="dcterms:W3CDTF">2021-10-11T02:20:01Z</dcterms:modified>
</cp:coreProperties>
</file>