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Air Force general and commander of the WWII Tuskegee Airmen.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attorney and politician who served as the 44th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Muslim minister and human rights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influential author of African-American literature and anthropologist.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American Baptist minister and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blues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statesman and Four-Star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poet, social activist, novelist, playwright, and columnist from Joplin, Missouri.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sociologist, historian, civil rights activist, Pan-Africanist, author, writer, and 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American poet, singer, memoirist, and civil rights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political scientist and diplomat.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agricultural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American-born French entertainer, activist, and French Resistance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Jamaican-born political leader, publisher, journalist, entrepreneur, and orator.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activist in the Civil Rights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2021-10-11T02:20:08Z</dcterms:created>
  <dcterms:modified xsi:type="dcterms:W3CDTF">2021-10-11T02:20:08Z</dcterms:modified>
</cp:coreProperties>
</file>