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needing much effort or skill to accomplish, deal with, or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not being imprisoned or enslaved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energy or enthusiasm in pursuit of a cause or an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fairness or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interference or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being subject to unjust treatment or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to nullify, or invalidate, any federal law which that state has deemed unconstitutional with respect to the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abolitionist and political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enforced separation of different racial groups in a country, community, or 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thing that arouses a feeling of deep pleasure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body of people united by common descent, history, culture, or language, inhabiting a particular country or territory.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2021-10-11T02:20:13Z</dcterms:created>
  <dcterms:modified xsi:type="dcterms:W3CDTF">2021-10-11T02:20:13Z</dcterms:modified>
</cp:coreProperties>
</file>