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Malcom X    </w:t>
      </w:r>
      <w:r>
        <w:t xml:space="preserve">   Jim crow laws    </w:t>
      </w:r>
      <w:r>
        <w:t xml:space="preserve">   Selma March    </w:t>
      </w:r>
      <w:r>
        <w:t xml:space="preserve">   Little Rock Nine    </w:t>
      </w:r>
      <w:r>
        <w:t xml:space="preserve">   Voting rights act    </w:t>
      </w:r>
      <w:r>
        <w:t xml:space="preserve">   Rodney King    </w:t>
      </w:r>
      <w:r>
        <w:t xml:space="preserve">   MLK    </w:t>
      </w:r>
      <w:r>
        <w:t xml:space="preserve">   Barack Obama    </w:t>
      </w:r>
      <w:r>
        <w:t xml:space="preserve">   Civil rights act    </w:t>
      </w:r>
      <w:r>
        <w:t xml:space="preserve">   Greesnboro sit in    </w:t>
      </w:r>
      <w:r>
        <w:t xml:space="preserve">   Plessy v. Ferguson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</dc:title>
  <dcterms:created xsi:type="dcterms:W3CDTF">2021-10-11T02:20:04Z</dcterms:created>
  <dcterms:modified xsi:type="dcterms:W3CDTF">2021-10-11T02:20:04Z</dcterms:modified>
</cp:coreProperties>
</file>