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similarities    </w:t>
      </w:r>
      <w:r>
        <w:t xml:space="preserve">   seperation    </w:t>
      </w:r>
      <w:r>
        <w:t xml:space="preserve">   segregation    </w:t>
      </w:r>
      <w:r>
        <w:t xml:space="preserve">   racism    </w:t>
      </w:r>
      <w:r>
        <w:t xml:space="preserve">   human race    </w:t>
      </w:r>
      <w:r>
        <w:t xml:space="preserve">   prejudice    </w:t>
      </w:r>
      <w:r>
        <w:t xml:space="preserve">   peace    </w:t>
      </w:r>
      <w:r>
        <w:t xml:space="preserve">   oppression    </w:t>
      </w:r>
      <w:r>
        <w:t xml:space="preserve">   justice    </w:t>
      </w:r>
      <w:r>
        <w:t xml:space="preserve">   injustice    </w:t>
      </w:r>
      <w:r>
        <w:t xml:space="preserve">   inequality    </w:t>
      </w:r>
      <w:r>
        <w:t xml:space="preserve">   humanity    </w:t>
      </w:r>
      <w:r>
        <w:t xml:space="preserve">   hatred    </w:t>
      </w:r>
      <w:r>
        <w:t xml:space="preserve">   exclude    </w:t>
      </w:r>
      <w:r>
        <w:t xml:space="preserve">   equal rights    </w:t>
      </w:r>
      <w:r>
        <w:t xml:space="preserve">   diversity    </w:t>
      </w:r>
      <w:r>
        <w:t xml:space="preserve">   difference    </w:t>
      </w:r>
      <w:r>
        <w:t xml:space="preserve">   acceptance    </w:t>
      </w:r>
      <w:r>
        <w:t xml:space="preserve">   discrimmination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2021-10-11T02:20:06Z</dcterms:created>
  <dcterms:modified xsi:type="dcterms:W3CDTF">2021-10-11T02:20:06Z</dcterms:modified>
</cp:coreProperties>
</file>