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kidnap    </w:t>
      </w:r>
      <w:r>
        <w:t xml:space="preserve">   windrush    </w:t>
      </w:r>
      <w:r>
        <w:t xml:space="preserve">   History    </w:t>
      </w:r>
      <w:r>
        <w:t xml:space="preserve">   Farrow    </w:t>
      </w:r>
      <w:r>
        <w:t xml:space="preserve">   Zephaniah    </w:t>
      </w:r>
      <w:r>
        <w:t xml:space="preserve">   Aswad    </w:t>
      </w:r>
      <w:r>
        <w:t xml:space="preserve">   inspiration    </w:t>
      </w:r>
      <w:r>
        <w:t xml:space="preserve">   abolish    </w:t>
      </w:r>
      <w:r>
        <w:t xml:space="preserve">   slavery    </w:t>
      </w:r>
      <w:r>
        <w:t xml:space="preserve">   Inspiration    </w:t>
      </w:r>
      <w:r>
        <w:t xml:space="preserve">   Aldridge    </w:t>
      </w:r>
      <w:r>
        <w:t xml:space="preserve">   Benjamin    </w:t>
      </w:r>
      <w:r>
        <w:t xml:space="preserve">   Walter    </w:t>
      </w:r>
      <w:r>
        <w:t xml:space="preserve">   icon    </w:t>
      </w:r>
      <w:r>
        <w:t xml:space="preserve">   Oladuah Equiano    </w:t>
      </w:r>
      <w:r>
        <w:t xml:space="preserve">   Mo Farah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2021-10-11T02:20:09Z</dcterms:created>
  <dcterms:modified xsi:type="dcterms:W3CDTF">2021-10-11T02:20:09Z</dcterms:modified>
</cp:coreProperties>
</file>