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means "king" or "emperor"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Timbuktu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the richest man in the world.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Italy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place had one of the most prestigious universities.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Menelik 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Mansa Musa led thousands of people from Mali to where?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Mansa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Queen of Sheba?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Mansa Musa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Queen of Sheba's 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Makeda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 Queen of Sheba have a son with?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King Solomon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ruler of Carthage?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Zulus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did Hannibal invade?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Mecca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built a great navy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Hannibal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Shaka was the king of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Hatshepsut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</dc:title>
  <dcterms:created xsi:type="dcterms:W3CDTF">2021-10-11T02:20:15Z</dcterms:created>
  <dcterms:modified xsi:type="dcterms:W3CDTF">2021-10-11T02:20:15Z</dcterms:modified>
</cp:coreProperties>
</file>