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African American or Black is a type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they call the colored baseball league?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What's the lady's name who didn't give up her seat to the white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blacks fight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African American baseball player with number 42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can you do peacefully when marching?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president stopped slavery?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fought for Black rights?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blacks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African American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song the hit song Thriller?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African American's are very ______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Blacks fought for this to 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</dc:title>
  <dcterms:created xsi:type="dcterms:W3CDTF">2021-10-11T02:18:58Z</dcterms:created>
  <dcterms:modified xsi:type="dcterms:W3CDTF">2021-10-11T02:18:58Z</dcterms:modified>
</cp:coreProperties>
</file>