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330 acre production studio  is the largest film production studio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Jackie Robinson broke the color barrier on April 15, 1947 when I started with the Brooklyn_________________________.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Carver is most famous for developing 300 products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woman suggested to be on a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Elijah Mccoy's 1st invention a lubricating cup for steam engines that was so successful, it made people ask for "the real________________"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Although she had no daughters her 2008 publication was titled Letter to My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that commemorates the announcement of the abolition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Woman to own her own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annual celebration fo African American culture began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Thurgood Marshall became the first African American to serve on the Supreme Court after receiving his law degree from _________________________ University.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Barack ______________ Obama was the first African American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all-star point guard from Philadelphia retired from the LA Lakeers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Aretha Franklin began her singing career as a child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founder of Hitsville U 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series that featured an African American woman as a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2021-10-11T02:20:17Z</dcterms:created>
  <dcterms:modified xsi:type="dcterms:W3CDTF">2021-10-11T02:20:17Z</dcterms:modified>
</cp:coreProperties>
</file>