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Dexter King    </w:t>
      </w:r>
      <w:r>
        <w:t xml:space="preserve">   Sasha Obama    </w:t>
      </w:r>
      <w:r>
        <w:t xml:space="preserve">   dream    </w:t>
      </w:r>
      <w:r>
        <w:t xml:space="preserve">   We Shall Overcome    </w:t>
      </w:r>
      <w:r>
        <w:t xml:space="preserve">   I Have A Dream    </w:t>
      </w:r>
      <w:r>
        <w:t xml:space="preserve">   Coretta Scott King    </w:t>
      </w:r>
      <w:r>
        <w:t xml:space="preserve">   Rosa Parks    </w:t>
      </w:r>
      <w:r>
        <w:t xml:space="preserve">   Atlanta Georgia    </w:t>
      </w:r>
      <w:r>
        <w:t xml:space="preserve">   Dr. Martin Luther King Jr.    </w:t>
      </w:r>
      <w:r>
        <w:t xml:space="preserve">   stamps arkansas    </w:t>
      </w:r>
      <w:r>
        <w:t xml:space="preserve">   hope    </w:t>
      </w:r>
      <w:r>
        <w:t xml:space="preserve">   african american    </w:t>
      </w:r>
      <w:r>
        <w:t xml:space="preserve">   peace    </w:t>
      </w:r>
      <w:r>
        <w:t xml:space="preserve">   love    </w:t>
      </w:r>
      <w:r>
        <w:t xml:space="preserve">   unity    </w:t>
      </w:r>
      <w:r>
        <w:t xml:space="preserve">   Michelle Obama    </w:t>
      </w:r>
      <w:r>
        <w:t xml:space="preserve">   Barack Obama    </w:t>
      </w:r>
      <w:r>
        <w:t xml:space="preserve">   Richard Allen    </w:t>
      </w:r>
      <w:r>
        <w:t xml:space="preserve">   George Washington Carver    </w:t>
      </w:r>
      <w:r>
        <w:t xml:space="preserve">   Maya Angelou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2017</dc:title>
  <dcterms:created xsi:type="dcterms:W3CDTF">2021-10-11T02:18:58Z</dcterms:created>
  <dcterms:modified xsi:type="dcterms:W3CDTF">2021-10-11T02:18:58Z</dcterms:modified>
</cp:coreProperties>
</file>