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2021 - 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on Presidential Ballot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6X MLB Champ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George Washington Carver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Isabella Baumfree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Dred Scott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Pop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Colin Powell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US Master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Bill Cosby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Court Justice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Maya Angelou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Michael Jordan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Wonderful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RIghts Activist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Sojourner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Show Host &amp; Entrepreneur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Rosa 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Peanut fame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Medgar Evers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 in Missouri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Martin Luther King,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Co-Founder of NAACP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TIger Woods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Kept her seat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Frederick Douglass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MLB Rookie of the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Michael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Mississippi Activist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Arthur Ashe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Caged Bird Sings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Aretha Franklin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TV 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Louis Armstrong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on Joint Chiefs of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W.E.B DuBois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Tennis Great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Jackie Robinson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2021 - Historical FIgures</dc:title>
  <dcterms:created xsi:type="dcterms:W3CDTF">2021-10-11T02:20:13Z</dcterms:created>
  <dcterms:modified xsi:type="dcterms:W3CDTF">2021-10-11T02:20:13Z</dcterms:modified>
</cp:coreProperties>
</file>