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Nancy Green was born in Montgomery County, Kentucky, and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Black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leader and prominent figure in the Nation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Died in a Plane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who has people working for him, especially servants or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of Black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African-American civil-rights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Died in a bath tub from drowning and cocaine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licensed African American Female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had a dream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Banned in 1664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freedom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started in 1926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Nation's first black First Lady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shot while wearing a hoodie and carrying a bag of skittles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Selling of human beings as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 Dont worry , about a 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Escaped and help people escape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2021-10-11T02:19:02Z</dcterms:created>
  <dcterms:modified xsi:type="dcterms:W3CDTF">2021-10-11T02:19:02Z</dcterms:modified>
</cp:coreProperties>
</file>