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Martin l king    </w:t>
      </w:r>
      <w:r>
        <w:t xml:space="preserve">   harriet tubman    </w:t>
      </w:r>
      <w:r>
        <w:t xml:space="preserve">   march    </w:t>
      </w:r>
      <w:r>
        <w:t xml:space="preserve">   protest    </w:t>
      </w:r>
      <w:r>
        <w:t xml:space="preserve">   dream    </w:t>
      </w:r>
      <w:r>
        <w:t xml:space="preserve">   civil rights    </w:t>
      </w:r>
      <w:r>
        <w:t xml:space="preserve">   peace    </w:t>
      </w:r>
      <w:r>
        <w:t xml:space="preserve">   unity    </w:t>
      </w:r>
      <w:r>
        <w:t xml:space="preserve">   president    </w:t>
      </w:r>
      <w:r>
        <w:t xml:space="preserve">   baseball    </w:t>
      </w:r>
      <w:r>
        <w:t xml:space="preserve">   freedom    </w:t>
      </w:r>
      <w:r>
        <w:t xml:space="preserve">   jackie robinson    </w:t>
      </w:r>
      <w:r>
        <w:t xml:space="preserve">   obama    </w:t>
      </w:r>
      <w:r>
        <w:t xml:space="preserve">   rosa parks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2021-10-11T02:19:07Z</dcterms:created>
  <dcterms:modified xsi:type="dcterms:W3CDTF">2021-10-11T02:19:07Z</dcterms:modified>
</cp:coreProperties>
</file>