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Williams    </w:t>
      </w:r>
      <w:r>
        <w:t xml:space="preserve">   Africa American    </w:t>
      </w:r>
      <w:r>
        <w:t xml:space="preserve">   BALLS    </w:t>
      </w:r>
      <w:r>
        <w:t xml:space="preserve">   Court    </w:t>
      </w:r>
      <w:r>
        <w:t xml:space="preserve">   GRAND SLAM    </w:t>
      </w:r>
      <w:r>
        <w:t xml:space="preserve">   OLYMPIC    </w:t>
      </w:r>
      <w:r>
        <w:t xml:space="preserve">   Serena    </w:t>
      </w:r>
      <w:r>
        <w:t xml:space="preserve">   Tennis    </w:t>
      </w:r>
      <w:r>
        <w:t xml:space="preserve">   USOPEN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 </dc:title>
  <dcterms:created xsi:type="dcterms:W3CDTF">2021-10-11T02:19:12Z</dcterms:created>
  <dcterms:modified xsi:type="dcterms:W3CDTF">2021-10-11T02:19:12Z</dcterms:modified>
</cp:coreProperties>
</file>