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Maya Angelou    </w:t>
      </w:r>
      <w:r>
        <w:t xml:space="preserve">   Barry Bonds    </w:t>
      </w:r>
      <w:r>
        <w:t xml:space="preserve">   Martin Luther King Jr.    </w:t>
      </w:r>
      <w:r>
        <w:t xml:space="preserve">   Rosa Parks    </w:t>
      </w:r>
      <w:r>
        <w:t xml:space="preserve">   Malcome X    </w:t>
      </w:r>
      <w:r>
        <w:t xml:space="preserve">   Thurgood Marshall    </w:t>
      </w:r>
      <w:r>
        <w:t xml:space="preserve">   Harriet Tubman    </w:t>
      </w:r>
      <w:r>
        <w:t xml:space="preserve">   Mae Jemison    </w:t>
      </w:r>
      <w:r>
        <w:t xml:space="preserve">   Jane Bolin    </w:t>
      </w:r>
      <w:r>
        <w:t xml:space="preserve">   Barack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2021-10-11T02:19:17Z</dcterms:created>
  <dcterms:modified xsi:type="dcterms:W3CDTF">2021-10-11T02:19:17Z</dcterms:modified>
</cp:coreProperties>
</file>