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</w:t>
      </w:r>
    </w:p>
    <w:p>
      <w:pPr>
        <w:pStyle w:val="Questions"/>
      </w:pPr>
      <w:r>
        <w:t xml:space="preserve">1. ABEIISTLI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CCECTAPNAE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ACRE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SARICM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LLEENOIBR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RSUEEF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TLEVERAN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RREIENUMETQ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CSEERHRA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ENRTTOICIRS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YMTHRH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RSHIGT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TIRO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RSOTO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NOCMEOY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DCUAOETIN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MCIANIETNAOP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TAENMOCIINAP RITMCO,NAAOLP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PHSIAMES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RNEGO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</dc:title>
  <dcterms:created xsi:type="dcterms:W3CDTF">2021-10-11T02:19:34Z</dcterms:created>
  <dcterms:modified xsi:type="dcterms:W3CDTF">2021-10-11T02:19:34Z</dcterms:modified>
</cp:coreProperties>
</file>