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A Retrospective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Adam Clayton Powell Jr.    </w:t>
      </w:r>
      <w:r>
        <w:t xml:space="preserve">   Paul Robeson    </w:t>
      </w:r>
      <w:r>
        <w:t xml:space="preserve">   Maggie Lean Walker    </w:t>
      </w:r>
      <w:r>
        <w:t xml:space="preserve">   Jackie Robinson    </w:t>
      </w:r>
      <w:r>
        <w:t xml:space="preserve">   Martin Luther King, Jr.    </w:t>
      </w:r>
      <w:r>
        <w:t xml:space="preserve">   Brown Bomber    </w:t>
      </w:r>
      <w:r>
        <w:t xml:space="preserve">   Scott Joplin    </w:t>
      </w:r>
      <w:r>
        <w:t xml:space="preserve">   Paul Dunbar    </w:t>
      </w:r>
      <w:r>
        <w:t xml:space="preserve">   Malcolm X    </w:t>
      </w:r>
      <w:r>
        <w:t xml:space="preserve">   March in DC    </w:t>
      </w:r>
      <w:r>
        <w:t xml:space="preserve">   Larry Lebby    </w:t>
      </w:r>
      <w:r>
        <w:t xml:space="preserve">   Barack Obama    </w:t>
      </w:r>
      <w:r>
        <w:t xml:space="preserve">   Jan Matzeliger    </w:t>
      </w:r>
      <w:r>
        <w:t xml:space="preserve">   Olympics    </w:t>
      </w:r>
      <w:r>
        <w:t xml:space="preserve">   Henry Browne    </w:t>
      </w:r>
      <w:r>
        <w:t xml:space="preserve">   Carl Lewis    </w:t>
      </w:r>
      <w:r>
        <w:t xml:space="preserve">   Fredrick Douglass    </w:t>
      </w:r>
      <w:r>
        <w:t xml:space="preserve">   Booker T. Washington    </w:t>
      </w:r>
      <w:r>
        <w:t xml:space="preserve">   Black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A Retrospective</dc:title>
  <dcterms:created xsi:type="dcterms:W3CDTF">2021-10-11T02:19:45Z</dcterms:created>
  <dcterms:modified xsi:type="dcterms:W3CDTF">2021-10-11T02:19:45Z</dcterms:modified>
</cp:coreProperties>
</file>