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Athletes of Camden NJ</w:t>
      </w:r>
    </w:p>
    <w:p>
      <w:pPr>
        <w:pStyle w:val="Questions"/>
      </w:pPr>
      <w:r>
        <w:t xml:space="preserve">1. BOR CHYIT THSIM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ART TLLIS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IGHDWT IAQW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ILYBL NPTOHMSO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TRVICO EACPRRSTNA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ACLECREN TURNRE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OVNDION RUDSIA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RDKEIRC SARYEM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AAIRD LAHL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JSYERE OEJ OCTWLTA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KMEI RZEORI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DUAAJN GRWEAN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ITML WANGER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RPCIEN DAIB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VAIELER ILTSL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DET SGWIOHNNAT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NNELY LAHL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Athletes of Camden NJ</dc:title>
  <dcterms:created xsi:type="dcterms:W3CDTF">2021-10-11T02:20:15Z</dcterms:created>
  <dcterms:modified xsi:type="dcterms:W3CDTF">2021-10-11T02:20:15Z</dcterms:modified>
</cp:coreProperties>
</file>