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 Challenge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Won    </w:t>
      </w:r>
      <w:r>
        <w:t xml:space="preserve">   Married    </w:t>
      </w:r>
      <w:r>
        <w:t xml:space="preserve">   Suspended    </w:t>
      </w:r>
      <w:r>
        <w:t xml:space="preserve">   Pranking    </w:t>
      </w:r>
      <w:r>
        <w:t xml:space="preserve">   Hazing    </w:t>
      </w:r>
      <w:r>
        <w:t xml:space="preserve">   Dentistry    </w:t>
      </w:r>
      <w:r>
        <w:t xml:space="preserve">   Study    </w:t>
      </w:r>
      <w:r>
        <w:t xml:space="preserve">   July    </w:t>
      </w:r>
      <w:r>
        <w:t xml:space="preserve">   marshall    </w:t>
      </w:r>
      <w:r>
        <w:t xml:space="preserve">   lincoln university    </w:t>
      </w:r>
      <w:r>
        <w:t xml:space="preserve">   african american    </w:t>
      </w:r>
      <w:r>
        <w:t xml:space="preserve">   appointed    </w:t>
      </w:r>
      <w:r>
        <w:t xml:space="preserve">   supreme court    </w:t>
      </w:r>
      <w:r>
        <w:t xml:space="preserve">   activist    </w:t>
      </w:r>
      <w:r>
        <w:t xml:space="preserve">   civil rights    </w:t>
      </w:r>
      <w:r>
        <w:t xml:space="preserve">   baltimore    </w:t>
      </w:r>
      <w:r>
        <w:t xml:space="preserve">   Thurgood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Challenge </dc:title>
  <dcterms:created xsi:type="dcterms:W3CDTF">2021-10-11T02:18:49Z</dcterms:created>
  <dcterms:modified xsi:type="dcterms:W3CDTF">2021-10-11T02:18:49Z</dcterms:modified>
</cp:coreProperties>
</file>