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Currently serves as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richest woman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black to have a network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Black cable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the first blood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black woman to be crowned Miss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black mass-circulated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U.S.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the COGIC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black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black to win Wimbledon Tennis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black heavyweight boxing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black to run for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black to win the Oscar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black female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Discovered the North Pole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Crossword</dc:title>
  <dcterms:created xsi:type="dcterms:W3CDTF">2021-10-11T02:18:38Z</dcterms:created>
  <dcterms:modified xsi:type="dcterms:W3CDTF">2021-10-11T02:18:38Z</dcterms:modified>
</cp:coreProperties>
</file>