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Non- African Americans rode the first Freedom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 Scott has a seat in the U.S _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Black Republicans are currently in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Morgan v. Virginia, they declared segregated bus seating was _ in 1947.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Republican animal symbol.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Scott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Boynton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African Americans rode the first Freedom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Association for the _ of Colored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W.L.C sit-in inspired non-violent protests across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transportation was still segregated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Woolworth Lunch_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Crossword</dc:title>
  <dcterms:created xsi:type="dcterms:W3CDTF">2021-10-11T02:19:52Z</dcterms:created>
  <dcterms:modified xsi:type="dcterms:W3CDTF">2021-10-11T02:19:52Z</dcterms:modified>
</cp:coreProperties>
</file>