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Black 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First major black promoter who has controlled heavyweight title off and on since 1978; Don King is an eccentric boxing promoter known for his wild hair and the titanic bouts he arranges.</w:t>
            </w:r>
          </w:p>
          <w:p>
            <w:pPr>
              <w:keepLines/>
              <w:pStyle w:val="CluesTiny"/>
            </w:pPr>
            <w:r>
              <w:rPr>
                <w:b w:val="true"/>
                <w:bCs w:val="true"/>
              </w:rPr>
              <w:t xml:space="preserve">4. </w:t>
            </w:r>
            <w:r>
              <w:t xml:space="preserve">Became a teacher at age 16. taught her students woodworking, sewing, cooking, and gardening, as well as academics.</w:t>
            </w:r>
          </w:p>
          <w:p>
            <w:pPr>
              <w:keepLines/>
              <w:pStyle w:val="CluesTiny"/>
            </w:pPr>
            <w:r>
              <w:rPr>
                <w:b w:val="true"/>
                <w:bCs w:val="true"/>
              </w:rPr>
              <w:t xml:space="preserve">5. </w:t>
            </w:r>
            <w:r>
              <w:t xml:space="preserve">The rapper who made the hit album Get Rich or Die Tryin; he survived being shot 9 times.</w:t>
            </w:r>
          </w:p>
          <w:p>
            <w:pPr>
              <w:keepLines/>
              <w:pStyle w:val="CluesTiny"/>
            </w:pPr>
            <w:r>
              <w:rPr>
                <w:b w:val="true"/>
                <w:bCs w:val="true"/>
              </w:rPr>
              <w:t xml:space="preserve">12. </w:t>
            </w:r>
            <w:r>
              <w:t xml:space="preserve">44th president of the U.S. The first black U.S. president.</w:t>
            </w:r>
          </w:p>
          <w:p>
            <w:pPr>
              <w:keepLines/>
              <w:pStyle w:val="CluesTiny"/>
            </w:pPr>
            <w:r>
              <w:rPr>
                <w:b w:val="true"/>
                <w:bCs w:val="true"/>
              </w:rPr>
              <w:t xml:space="preserve">13. </w:t>
            </w:r>
            <w:r>
              <w:t xml:space="preserve">Emmy Award-winning television talk-show host, actress and producer. She was the first African-American women to reach billionaire status.        </w:t>
            </w:r>
          </w:p>
          <w:p>
            <w:pPr>
              <w:keepLines/>
              <w:pStyle w:val="CluesTiny"/>
            </w:pPr>
            <w:r>
              <w:rPr>
                <w:b w:val="true"/>
                <w:bCs w:val="true"/>
              </w:rPr>
              <w:t xml:space="preserve">14. </w:t>
            </w:r>
            <w:r>
              <w:t xml:space="preserve">Actor with leading roles in the blockbusters Independence Day, Men in Black, Men in Black II, Wild Wild West, etc.</w:t>
            </w:r>
          </w:p>
          <w:p>
            <w:pPr>
              <w:keepLines/>
              <w:pStyle w:val="CluesTiny"/>
            </w:pPr>
            <w:r>
              <w:rPr>
                <w:b w:val="true"/>
                <w:bCs w:val="true"/>
              </w:rPr>
              <w:t xml:space="preserve">16. </w:t>
            </w:r>
            <w:r>
              <w:t xml:space="preserve">Professional golfer who is among the most successful golfers of all time. He has been one of the highest-paid athletes in the world for several years.</w:t>
            </w:r>
          </w:p>
          <w:p>
            <w:pPr>
              <w:keepLines/>
              <w:pStyle w:val="CluesTiny"/>
            </w:pPr>
            <w:r>
              <w:rPr>
                <w:b w:val="true"/>
                <w:bCs w:val="true"/>
              </w:rPr>
              <w:t xml:space="preserve">17. </w:t>
            </w:r>
            <w:r>
              <w:t xml:space="preserve">He played professionally with the San Francisco 49ers, the Oakland Raiders, and the Seattle Seahawks. He became the NFL's oldest wide receiver and one of its greatest players. At his retirement, he held numerous career records. He was inducted into the Pro Football Hall of Fame in 2010.</w:t>
            </w:r>
          </w:p>
          <w:p>
            <w:pPr>
              <w:keepLines/>
              <w:pStyle w:val="CluesTiny"/>
            </w:pPr>
            <w:r>
              <w:rPr>
                <w:b w:val="true"/>
                <w:bCs w:val="true"/>
              </w:rPr>
              <w:t xml:space="preserve">18. </w:t>
            </w:r>
            <w:r>
              <w:t xml:space="preserve">His work in chemistry revolutionized the meatpacking industry. His research led to improved curing salts, which led to improved meat preservation. He also discovered a method for sterilizing spices, which had applications in other fields. His methods are today used to sterilize medicine, medical supplies, and cosmetics. In addition, he patented a method that dramatically cut the amount of time necessary to cure meats. Instead of a six to fifteen-day period, meats could be cured in hours.</w:t>
            </w:r>
          </w:p>
          <w:p>
            <w:pPr>
              <w:keepLines/>
              <w:pStyle w:val="CluesTiny"/>
            </w:pPr>
            <w:r>
              <w:rPr>
                <w:b w:val="true"/>
                <w:bCs w:val="true"/>
              </w:rPr>
              <w:t xml:space="preserve">19. </w:t>
            </w:r>
            <w:r>
              <w:t xml:space="preserve">Became the first African American and one of the first women to publish a book of poetry in the colonies, doing so in 1773. mastered Latin and Greek, going on to write highly acclaimed poetry.</w:t>
            </w:r>
          </w:p>
          <w:p>
            <w:pPr>
              <w:keepLines/>
              <w:pStyle w:val="CluesTiny"/>
            </w:pPr>
            <w:r>
              <w:rPr>
                <w:b w:val="true"/>
                <w:bCs w:val="true"/>
              </w:rPr>
              <w:t xml:space="preserve">20. </w:t>
            </w:r>
            <w:r>
              <w:t xml:space="preserve">Rhythm-and-blues singer,  and an actress became an overnight R&amp;B sensation.</w:t>
            </w:r>
          </w:p>
        </w:tc>
        <w:tc>
          <w:p>
            <w:pPr>
              <w:pStyle w:val="CluesTiny"/>
            </w:pPr>
            <w:r>
              <w:rPr>
                <w:b w:val="true"/>
                <w:bCs w:val="true"/>
              </w:rPr>
              <w:t xml:space="preserve">Down</w:t>
            </w:r>
          </w:p>
          <w:p>
            <w:pPr>
              <w:keepLines/>
              <w:pStyle w:val="CluesTiny"/>
            </w:pPr>
            <w:r>
              <w:rPr>
                <w:b w:val="true"/>
                <w:bCs w:val="true"/>
              </w:rPr>
              <w:t xml:space="preserve">1. </w:t>
            </w:r>
            <w:r>
              <w:t xml:space="preserve">American folk painter known for his depictions of African American life and of the horrors of war.His first large canvas was an eloquent protest against war, End of the War.</w:t>
            </w:r>
          </w:p>
          <w:p>
            <w:pPr>
              <w:keepLines/>
              <w:pStyle w:val="CluesTiny"/>
            </w:pPr>
            <w:r>
              <w:rPr>
                <w:b w:val="true"/>
                <w:bCs w:val="true"/>
              </w:rPr>
              <w:t xml:space="preserve">3. </w:t>
            </w:r>
            <w:r>
              <w:t xml:space="preserve">Intelligent fugitive slave who was also an abolitionist.</w:t>
            </w:r>
          </w:p>
          <w:p>
            <w:pPr>
              <w:keepLines/>
              <w:pStyle w:val="CluesTiny"/>
            </w:pPr>
            <w:r>
              <w:rPr>
                <w:b w:val="true"/>
                <w:bCs w:val="true"/>
              </w:rPr>
              <w:t xml:space="preserve">6. </w:t>
            </w:r>
            <w:r>
              <w:t xml:space="preserve">The first African-American player in the modern major leagues.</w:t>
            </w:r>
          </w:p>
          <w:p>
            <w:pPr>
              <w:keepLines/>
              <w:pStyle w:val="CluesTiny"/>
            </w:pPr>
            <w:r>
              <w:rPr>
                <w:b w:val="true"/>
                <w:bCs w:val="true"/>
              </w:rPr>
              <w:t xml:space="preserve">7. </w:t>
            </w:r>
            <w:r>
              <w:t xml:space="preserve">Actor and comedian who was the voiceover for the donkey in the animated Shrek, Shrek 2, and Shrek the Third. His role of James “Thunder” Early in Dreamgirls received rave reviews and several award nominations. He also had roles in movies such as 48 Hours and Beverly Hills Cop.      </w:t>
            </w:r>
          </w:p>
          <w:p>
            <w:pPr>
              <w:keepLines/>
              <w:pStyle w:val="CluesTiny"/>
            </w:pPr>
            <w:r>
              <w:rPr>
                <w:b w:val="true"/>
                <w:bCs w:val="true"/>
              </w:rPr>
              <w:t xml:space="preserve">8. </w:t>
            </w:r>
            <w:r>
              <w:t xml:space="preserve">Comedian and actor who was the voiceover for Marty the zebra in  Madagascar and Madagascar 2. His 1996 HBO special, Bring the Pain, won him a wide audience and two Emmy awards.  He also hosted the 77th Academy Awards Show.        </w:t>
            </w:r>
          </w:p>
          <w:p>
            <w:pPr>
              <w:keepLines/>
              <w:pStyle w:val="CluesTiny"/>
            </w:pPr>
            <w:r>
              <w:rPr>
                <w:b w:val="true"/>
                <w:bCs w:val="true"/>
              </w:rPr>
              <w:t xml:space="preserve">9. </w:t>
            </w:r>
            <w:r>
              <w:t xml:space="preserve">He excelled at track and field events. At the 1936 Olympic games in Berlin, he astounded the world and upset Hitler's "Aryan" theories by equaling the world mark in the 100-meter race, breaking world records in the 200-meter race and in the broad jump, and winning the 400-meter relay race. </w:t>
            </w:r>
          </w:p>
          <w:p>
            <w:pPr>
              <w:keepLines/>
              <w:pStyle w:val="CluesTiny"/>
            </w:pPr>
            <w:r>
              <w:rPr>
                <w:b w:val="true"/>
                <w:bCs w:val="true"/>
              </w:rPr>
              <w:t xml:space="preserve">10. </w:t>
            </w:r>
            <w:r>
              <w:t xml:space="preserve">1960 Olympic gold medalist boxer who became the world heavyweight champion. His flamboyant boxing style and outspoken stances on social issues made him a controversial figure during the 1960s and early 1970s. </w:t>
            </w:r>
          </w:p>
          <w:p>
            <w:pPr>
              <w:keepLines/>
              <w:pStyle w:val="CluesTiny"/>
            </w:pPr>
            <w:r>
              <w:rPr>
                <w:b w:val="true"/>
                <w:bCs w:val="true"/>
              </w:rPr>
              <w:t xml:space="preserve">11. </w:t>
            </w:r>
            <w:r>
              <w:t xml:space="preserve">He was the first black to sit on the high court (Supreme Court).</w:t>
            </w:r>
          </w:p>
          <w:p>
            <w:pPr>
              <w:keepLines/>
              <w:pStyle w:val="CluesTiny"/>
            </w:pPr>
            <w:r>
              <w:rPr>
                <w:b w:val="true"/>
                <w:bCs w:val="true"/>
              </w:rPr>
              <w:t xml:space="preserve">15. </w:t>
            </w:r>
            <w:r>
              <w:t xml:space="preserve">Religious leader; director of NAACP.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History Crossword</dc:title>
  <dcterms:created xsi:type="dcterms:W3CDTF">2022-08-05T20:07:27Z</dcterms:created>
  <dcterms:modified xsi:type="dcterms:W3CDTF">2022-08-05T20:07:27Z</dcterms:modified>
</cp:coreProperties>
</file>