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active effort to improve the employment or educational opportunities of minorities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Association for Advancement of Colored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attitude of superiority towards a person of different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an end to the policy of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rights belonging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 simplified statements about a group 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treating people differently based on a race or certain characteristic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that enforced racial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 display or group opinion, as by a rally or march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murder a prominent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policy of keeping African Americans and whites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Intolerance or irrational hatred of other groups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Crossword Puzzle</dc:title>
  <dcterms:created xsi:type="dcterms:W3CDTF">2021-10-11T02:19:07Z</dcterms:created>
  <dcterms:modified xsi:type="dcterms:W3CDTF">2021-10-11T02:19:07Z</dcterms:modified>
</cp:coreProperties>
</file>