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Black History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Steve Harvey    </w:t>
      </w:r>
      <w:r>
        <w:t xml:space="preserve">   Frederick Douglas    </w:t>
      </w:r>
      <w:r>
        <w:t xml:space="preserve">   Langston Hughes    </w:t>
      </w:r>
      <w:r>
        <w:t xml:space="preserve">   Thurgood Marshall    </w:t>
      </w:r>
      <w:r>
        <w:t xml:space="preserve">   Michael Jackson    </w:t>
      </w:r>
      <w:r>
        <w:t xml:space="preserve">   BB King    </w:t>
      </w:r>
      <w:r>
        <w:t xml:space="preserve">   Jesse Owens    </w:t>
      </w:r>
      <w:r>
        <w:t xml:space="preserve">   Aretha Franklin    </w:t>
      </w:r>
      <w:r>
        <w:t xml:space="preserve">   Martin Luther King    </w:t>
      </w:r>
      <w:r>
        <w:t xml:space="preserve">   Tiger Woods    </w:t>
      </w:r>
      <w:r>
        <w:t xml:space="preserve">   Madam C.J. Walker    </w:t>
      </w:r>
      <w:r>
        <w:t xml:space="preserve">   Barack Obama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Facts</dc:title>
  <dcterms:created xsi:type="dcterms:W3CDTF">2021-10-11T02:19:59Z</dcterms:created>
  <dcterms:modified xsi:type="dcterms:W3CDTF">2021-10-11T02:19:59Z</dcterms:modified>
</cp:coreProperties>
</file>