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"Black History Facts, 2021a" by Kathy Webb-Love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leading issue pertaining to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Tennessee, then  St. Louis, couple who wanted to write books for African American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genre popularized by inner city African Americans and Latino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different groups to share facilities and activities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13th ___ to the Constitution finally outlawed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W.E.B. DuBois was the first African American to earn this degree from Harvard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Atlanta alma mater of Dr. MLK, _____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 Civil War, ____ states formed the Confederate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Nickname for a U. 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issued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takes action in support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people refuse to leave an area in order to protest an unfair law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African American high school west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1964, this law was passed to protect the rights of African Americans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Many unjust police officers of the 1960's beat and arrested ____ protesters.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 ___ Bridge, site of the brutal Bloody Sunday beatings of civil rights marchers for voting rights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African American player in Major League 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 Oak, under which slave children were taught, still stands on Hampton University's campus.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Dr. Martin Luther King's famous 1963 speech, "I Have a 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enforced separation of different racial, ethnic or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(USA's) leading civil rights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"Mother of the Civil Rights Movement"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Louis born comedian nicknamed for his ruddy complexion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born in the Unites States are U. S.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Thirteen times, this weekly has been recognized as the top African American newspaper in the country (2 words/abbre)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versus Board of Education is the court case disallowing separate public schools for black and white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Marchers carry signs with ___ about their reason for marching.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law guaranteed blacks and other minorities the right to vote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Sojourner Truth is often remembered for her speech entitled "Ain't I a ___?"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2012, President Obama was elected to a ___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Gerald Lawson developed a home ____ game system which forever changed the way this industry operates.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oldest college for African American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"Black History Facts, 2021a" by Kathy Webb-Love</dc:title>
  <dcterms:created xsi:type="dcterms:W3CDTF">2021-10-10T23:51:56Z</dcterms:created>
  <dcterms:modified xsi:type="dcterms:W3CDTF">2021-10-10T23:51:56Z</dcterms:modified>
</cp:coreProperties>
</file>