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1st black man to become a lawyer?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Carter G Woodson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for African-American hair care products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John Mercer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elected in 2009 as POTUS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1926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Invited by Franklin D Roosevelt to perform at white 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Sojourner 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women PERIOD to be nominated in Rock &amp; Roll hall of fame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Shirley Chisholm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Received PHD from Harvard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Thurgood Marshall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Appointed to supreme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Guion Bluford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Escaped from slavery in 1826, became women's right activist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Madame C  Walker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Elected into congress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Rosa Parks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Went to space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Barack Obama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Graduated from  Naval Academy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Martin Luther 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have a dream" speech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Aretha Franklin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Black History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Janie Mines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was black history month established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Etta Moten Barnett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Refused to give up her seat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W.E.B du Bois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Facts </dc:title>
  <dcterms:created xsi:type="dcterms:W3CDTF">2021-10-11T02:19:14Z</dcterms:created>
  <dcterms:modified xsi:type="dcterms:W3CDTF">2021-10-11T02:19:14Z</dcterms:modified>
</cp:coreProperties>
</file>