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History Facts and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Spelman    </w:t>
      </w:r>
      <w:r>
        <w:t xml:space="preserve">   Brazil    </w:t>
      </w:r>
      <w:r>
        <w:t xml:space="preserve">   Railroad    </w:t>
      </w:r>
      <w:r>
        <w:t xml:space="preserve">   Atlanta    </w:t>
      </w:r>
      <w:r>
        <w:t xml:space="preserve">   Arizona    </w:t>
      </w:r>
      <w:r>
        <w:t xml:space="preserve">   Super Soaker    </w:t>
      </w:r>
      <w:r>
        <w:t xml:space="preserve">   Ironing board    </w:t>
      </w:r>
      <w:r>
        <w:t xml:space="preserve">   cornrows    </w:t>
      </w:r>
      <w:r>
        <w:t xml:space="preserve">   Obama    </w:t>
      </w:r>
      <w:r>
        <w:t xml:space="preserve">   President    </w:t>
      </w:r>
      <w:r>
        <w:t xml:space="preserve">   One United    </w:t>
      </w:r>
      <w:r>
        <w:t xml:space="preserve">   Golden Globes    </w:t>
      </w:r>
      <w:r>
        <w:t xml:space="preserve">   Detroit    </w:t>
      </w:r>
      <w:r>
        <w:t xml:space="preserve">   Soul Food    </w:t>
      </w:r>
      <w:r>
        <w:t xml:space="preserve">   Peanut Butter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Facts and Inventions</dc:title>
  <dcterms:created xsi:type="dcterms:W3CDTF">2021-10-11T02:19:09Z</dcterms:created>
  <dcterms:modified xsi:type="dcterms:W3CDTF">2021-10-11T02:19:09Z</dcterms:modified>
</cp:coreProperties>
</file>