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different ways to use peanuts?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black person to go to an all white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African American President's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the 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4 gold medals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African American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fought for for segration in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slaves get free through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African American woman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 not get out of a seat to let a white man sit?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Heroes</dc:title>
  <dcterms:created xsi:type="dcterms:W3CDTF">2021-10-11T02:19:01Z</dcterms:created>
  <dcterms:modified xsi:type="dcterms:W3CDTF">2021-10-11T02:19:01Z</dcterms:modified>
</cp:coreProperties>
</file>