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Black History Icons (1)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Boxer; World Heavyweight Champion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Thurgood Marshall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Writer, Poet, Civil Rights Activist; Author of I Know Why the Caged Bird Sings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Michael Jordan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Scientist, Astronomer, Author; Wrote a Popular Almanac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Louis Armstrong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Dancer, Singer, Actor; Famous Performer in Paris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Charles Drew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Doctor, Scientist; Research into the storage of blood and large-scale blood banks.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Booker T. Washington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Singer; Best known for his best selling album "Thriller"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Maya Angelou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Basketball Player; Widely considered the greatest basketball player of all times.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Jackie Robinson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Lawyer; First African-American Supreme Court Justice (Judge)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Rosa Parks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First African-American to play Major League Baseball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Michael Jackson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First African-American President of the United States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Muhammad Ali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Former Slave who became an abolitionist and women's rights activist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Josephine Baker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Nurse; Civil Rights Activist Leader in the Underground Railroad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Barack Obama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Educator and Civil Rights Leader known for opening Tuskegee Institute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Harriet Tubman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One of the most influential musicians in the history of jazz music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Ruby Bridges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Civil Rights Activist known for the Montgomery Bus Boycott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Benjamin Banneker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First African-American student to attend an all-white elementary school in the South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Sojourner Truth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Black History Icons (1)</dc:title>
  <dcterms:created xsi:type="dcterms:W3CDTF">2021-10-11T02:18:52Z</dcterms:created>
  <dcterms:modified xsi:type="dcterms:W3CDTF">2021-10-11T02:18:52Z</dcterms:modified>
</cp:coreProperties>
</file>