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Icons - Interesting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statue of this Civil Rights Activist outside of the William Frantz School in New Orleans, Lousianna.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Charles Drew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visit the actual bus that this Civil Rights Activist sat in at the Henry Ford Museum in 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Sojourner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Orleans International Airport bears the name of this Musician.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Ruby Bridges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Civil Rights Leader was the first African-American man on a U.S. Postage Stamp.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Muhammad Ali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 owners offered a reward of $40,000 for the capture of this Civil Rights Activist.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Josephine Baker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Mars rover built by NASA was named after this Abolitionist.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Harriet Tubman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Black History Icon no longer likes ice cream after working as a teen at Baskin-Robbins.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Michael Jordan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 15th is celebrated as this sports figure's Day.  All players and managers wear the number 42 to honor him on this 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Jackie Robinson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Black History Icon had to memorize the U.S. Constitution in high school as punishment for misbehaving in class.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Louis Armstrong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sports icon is famous for his Nike Shoe.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Thurgood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Black History Icon was burned when his hair caught fire during filming of a Pepsi commercial.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Barack Obama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Black History Icon has a US Navy cargo ship named after him.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Michael Jordan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Black History Icon had a leopard named Chiquita and a chimpanzee named Ethel.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Benjamin Banneker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clock this Black History Icon constucted worked and told excellent time for over 40 years before being destroyed in a fire.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Booker T.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Black History Icon recited her poem at the 1993 presidential inauguration of Bill Clinton.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Maya Angelou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Black History Icon's youngest daughter, Laila was an undefeated professional boxer with a record of 24-0.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Rosa Parks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Icons - Interesting Facts</dc:title>
  <dcterms:created xsi:type="dcterms:W3CDTF">2021-10-11T02:18:54Z</dcterms:created>
  <dcterms:modified xsi:type="dcterms:W3CDTF">2021-10-11T02:18:54Z</dcterms:modified>
</cp:coreProperties>
</file>