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Is Important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President    </w:t>
      </w:r>
      <w:r>
        <w:t xml:space="preserve">   School    </w:t>
      </w:r>
      <w:r>
        <w:t xml:space="preserve">   Rights    </w:t>
      </w:r>
      <w:r>
        <w:t xml:space="preserve">   Unity    </w:t>
      </w:r>
      <w:r>
        <w:t xml:space="preserve">   Segregation    </w:t>
      </w:r>
      <w:r>
        <w:t xml:space="preserve">   Justice    </w:t>
      </w:r>
      <w:r>
        <w:t xml:space="preserve">   Equality    </w:t>
      </w:r>
      <w:r>
        <w:t xml:space="preserve">   Discover    </w:t>
      </w:r>
      <w:r>
        <w:t xml:space="preserve">   Liberty    </w:t>
      </w:r>
      <w:r>
        <w:t xml:space="preserve">   Ship    </w:t>
      </w:r>
      <w:r>
        <w:t xml:space="preserve">   Land    </w:t>
      </w:r>
      <w:r>
        <w:t xml:space="preserve">   Tractor    </w:t>
      </w:r>
      <w:r>
        <w:t xml:space="preserve">   Car    </w:t>
      </w:r>
      <w:r>
        <w:t xml:space="preserve">   Railroad    </w:t>
      </w:r>
      <w:r>
        <w:t xml:space="preserve">   Travel    </w:t>
      </w:r>
      <w:r>
        <w:t xml:space="preserve">   Follow    </w:t>
      </w:r>
      <w:r>
        <w:t xml:space="preserve">   Listen    </w:t>
      </w:r>
      <w:r>
        <w:t xml:space="preserve">   SIng    </w:t>
      </w:r>
      <w:r>
        <w:t xml:space="preserve">   Music    </w:t>
      </w:r>
      <w:r>
        <w:t xml:space="preserve">   Care    </w:t>
      </w:r>
      <w:r>
        <w:t xml:space="preserve">   Freedom    </w:t>
      </w:r>
      <w:r>
        <w:t xml:space="preserve">   Life    </w:t>
      </w:r>
      <w:r>
        <w:t xml:space="preserve">   Church    </w:t>
      </w:r>
      <w:r>
        <w:t xml:space="preserve">   Leader    </w:t>
      </w:r>
      <w:r>
        <w:t xml:space="preserve">   Civic    </w:t>
      </w:r>
      <w:r>
        <w:t xml:space="preserve">   Love    </w:t>
      </w:r>
      <w:r>
        <w:t xml:space="preserve">   Owner    </w:t>
      </w:r>
      <w:r>
        <w:t xml:space="preserve">   Flag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  <w:r>
        <w:t xml:space="preserve">   Friend    </w:t>
      </w:r>
      <w:r>
        <w:t xml:space="preserve">   Peace    </w:t>
      </w:r>
      <w:r>
        <w:t xml:space="preserve">   Home    </w:t>
      </w:r>
      <w:r>
        <w:t xml:space="preserve">   Together    </w:t>
      </w:r>
      <w:r>
        <w:t xml:space="preserve">   People    </w:t>
      </w:r>
      <w:r>
        <w:t xml:space="preserve">   Pride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Is Important</dc:title>
  <dcterms:created xsi:type="dcterms:W3CDTF">2021-10-11T02:18:28Z</dcterms:created>
  <dcterms:modified xsi:type="dcterms:W3CDTF">2021-10-11T02:18:28Z</dcterms:modified>
</cp:coreProperties>
</file>