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one thing that Black Women don’t put on the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Acronym for National Association OF Black Interpreters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rise up, to grow, to progress,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combination of fly and sleek. A state of flawlessness, the quality of being perfect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Acronym for National Black Deaf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Black Deaf Male to receive his PHD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Black Deaf Female to receive her PHD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– important person in Africa American history and Black Deaf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only live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gossip or to speak negatively about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– the child 2nd to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chill or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to do to make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2021-10-11T02:18:36Z</dcterms:created>
  <dcterms:modified xsi:type="dcterms:W3CDTF">2021-10-11T02:18:36Z</dcterms:modified>
</cp:coreProperties>
</file>