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GEORGE WASHINGTON CARVER    </w:t>
      </w:r>
      <w:r>
        <w:t xml:space="preserve">   EMMITT TILL    </w:t>
      </w:r>
      <w:r>
        <w:t xml:space="preserve">   LYNCHING    </w:t>
      </w:r>
      <w:r>
        <w:t xml:space="preserve">   WW LAW    </w:t>
      </w:r>
      <w:r>
        <w:t xml:space="preserve">   CIVIL RIGHTS    </w:t>
      </w:r>
      <w:r>
        <w:t xml:space="preserve">   NOBEL Prize    </w:t>
      </w:r>
      <w:r>
        <w:t xml:space="preserve">   oprah    </w:t>
      </w:r>
      <w:r>
        <w:t xml:space="preserve">   CORETTA SCOTT KING    </w:t>
      </w:r>
      <w:r>
        <w:t xml:space="preserve">   ROSA PARKS    </w:t>
      </w:r>
      <w:r>
        <w:t xml:space="preserve">   SOJOURNER TRUTH    </w:t>
      </w:r>
      <w:r>
        <w:t xml:space="preserve">   WEB DuBois    </w:t>
      </w:r>
      <w:r>
        <w:t xml:space="preserve">   Mandela    </w:t>
      </w:r>
      <w:r>
        <w:t xml:space="preserve">   Struggle    </w:t>
      </w:r>
      <w:r>
        <w:t xml:space="preserve">   Tuskagee    </w:t>
      </w:r>
      <w:r>
        <w:t xml:space="preserve">   CJ Walker    </w:t>
      </w:r>
      <w:r>
        <w:t xml:space="preserve">   Boycott    </w:t>
      </w:r>
      <w:r>
        <w:t xml:space="preserve">   February    </w:t>
      </w:r>
      <w:r>
        <w:t xml:space="preserve">   History    </w:t>
      </w:r>
      <w:r>
        <w:t xml:space="preserve">   Blues    </w:t>
      </w:r>
      <w:r>
        <w:t xml:space="preserve">   Birth    </w:t>
      </w:r>
      <w:r>
        <w:t xml:space="preserve">   Africa    </w:t>
      </w:r>
      <w:r>
        <w:t xml:space="preserve">   Achievement    </w:t>
      </w:r>
      <w:r>
        <w:t xml:space="preserve">   Obama    </w:t>
      </w:r>
      <w:r>
        <w:t xml:space="preserve">   Tubman    </w:t>
      </w:r>
      <w:r>
        <w:t xml:space="preserve">   Freedom    </w:t>
      </w:r>
      <w:r>
        <w:t xml:space="preserve">   Harmony    </w:t>
      </w:r>
      <w:r>
        <w:t xml:space="preserve">   Black    </w:t>
      </w:r>
      <w:r>
        <w:t xml:space="preserve">   Martin Luther King    </w:t>
      </w:r>
      <w:r>
        <w:t xml:space="preserve">   Jazz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2021-10-11T02:19:51Z</dcterms:created>
  <dcterms:modified xsi:type="dcterms:W3CDTF">2021-10-11T02:19:51Z</dcterms:modified>
</cp:coreProperties>
</file>