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African American Nobel Peace Prize winner?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African American to serve as a US Supreme Court Justice?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African American to perform at the White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Malcolm X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first "sit-in" at a segregated lunch counter?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its height, what was the slave population in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African American Major League Baseball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African American to win an Academy Award?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the Thirteenth Amendment ratified, abolishing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African American to serve as a U.S. Senator?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signed The Emancipation Act?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2021-10-11T02:19:48Z</dcterms:created>
  <dcterms:modified xsi:type="dcterms:W3CDTF">2021-10-11T02:19:48Z</dcterms:modified>
</cp:coreProperties>
</file>