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Seamstress who helped initiate the Civil Right Movement in Montgomery,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Nicknamed "Moses" for her courageous efforts to rescue family and friends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African American to have her own national talk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"I know Why the Caged Bird Sings"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 Baptist Preach who led the Montgomery Bus Boycott in 1955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Rapper, entrepreneur, songwriter, and record producer and co-founder of Roc-a-Fella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 American to win an Oscar for Best Actress in a Leading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"Up From Slavery"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Black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Black History Month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Malcolm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slave who led the only sustained slave revolt in U.S. history (August 1831)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 Greensboro Sit-ins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NCA&amp;TSU Alumni who died on space shuttle Challenger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2021-10-11T02:19:55Z</dcterms:created>
  <dcterms:modified xsi:type="dcterms:W3CDTF">2021-10-11T02:19:55Z</dcterms:modified>
</cp:coreProperties>
</file>