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Benjamin Banneker    </w:t>
      </w:r>
      <w:r>
        <w:t xml:space="preserve">   Fredrick Douglas    </w:t>
      </w:r>
      <w:r>
        <w:t xml:space="preserve">   Hank Aaron    </w:t>
      </w:r>
      <w:r>
        <w:t xml:space="preserve">   Harriet Tubman    </w:t>
      </w:r>
      <w:r>
        <w:t xml:space="preserve">   Ira Aldridge    </w:t>
      </w:r>
      <w:r>
        <w:t xml:space="preserve">   Jackie Robinson    </w:t>
      </w:r>
      <w:r>
        <w:t xml:space="preserve">   James Baldwin    </w:t>
      </w:r>
      <w:r>
        <w:t xml:space="preserve">   James Brown    </w:t>
      </w:r>
      <w:r>
        <w:t xml:space="preserve">   James Earl Jones    </w:t>
      </w:r>
      <w:r>
        <w:t xml:space="preserve">   Langston Hughes    </w:t>
      </w:r>
      <w:r>
        <w:t xml:space="preserve">   Malcolm X    </w:t>
      </w:r>
      <w:r>
        <w:t xml:space="preserve">   Martin Luther King Jr    </w:t>
      </w:r>
      <w:r>
        <w:t xml:space="preserve">   Maya Angelou    </w:t>
      </w:r>
      <w:r>
        <w:t xml:space="preserve">   Muhammad Ali    </w:t>
      </w:r>
      <w:r>
        <w:t xml:space="preserve">   Rosa Parks    </w:t>
      </w:r>
      <w:r>
        <w:t xml:space="preserve">   Thurgood Marshall    </w:t>
      </w:r>
      <w:r>
        <w:t xml:space="preserve">   Tupac    </w:t>
      </w:r>
      <w:r>
        <w:t xml:space="preserve">   W.E.B. DuBois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2021-10-11T02:20:04Z</dcterms:created>
  <dcterms:modified xsi:type="dcterms:W3CDTF">2021-10-11T02:20:04Z</dcterms:modified>
</cp:coreProperties>
</file>