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Abolitionist __ 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traffic light signs which are today still used to ensure safety on our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Kweisi Mfume is the leader of this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She would not sit in the back of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Louis Armstrong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 __ Angelou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Comedian who had a hit show playing father Cliff Huxtable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Speaker who said "I Have a Dream"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led slaves to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 where Motown Records was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Popular black magazine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elected African American Congresswoman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Wynton Marsalis blows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matched the Union against the Confederates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Basketball star O'Neal to fans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Founder of the Rainbow Coalition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Black History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Abolitionist who escaped from slavery Frederick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Basketball legend and businessman __ Johnson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Former ambassador to the United Nations and mayor of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Player with a record 73 home runs in one season. Barry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Famous author Alice writer of the acclaimed novel "The Color Purple"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first Africian American woman physicia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45-across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Baseball's all-time home run champion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__ Carver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Emancipation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educator __ McLeod Bethune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 Lawrence of Hollywood films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African American Dance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musical legend Charlie Parker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Boxing legend called "The Greatest"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African-American Supreme Court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Queen of Soul and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licensed African American female piolt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NAACP Leader &amp;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Tennis great Arthur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Basketball superstar Michael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artish who is famous for Purple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Halle Berry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Best-selling musical artist __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Legendary gospel singer __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Harlem or New York for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Festival featuring African-American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Reason for many marches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TV star Bernie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First name of the black leader who wrote "Soul on 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First African American to play for the Chicago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Famous TV mini-series and Alex Haley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Music legend __ Basie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Jackie Robinson's first position second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Name for a female opera star such as Leontyne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Basketball superstar __ Bryant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First name of 13-down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2021-10-11T02:19:57Z</dcterms:created>
  <dcterms:modified xsi:type="dcterms:W3CDTF">2021-10-11T02:19:57Z</dcterms:modified>
</cp:coreProperties>
</file>