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Hattie McDAniel won an Academy Award for what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Thurgood Marshall was the 1st black to serve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moth we celebrate Black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Navy names aircraft carrier in honor of a courageous Black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Michelle's husband who was a famous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Mae C. Jemison traveled in what NASA shuttle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Iconic basketball player known as Black Mamba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Bessie Smith was known as __________ of the Blues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 Parks is known for a bus boycott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Muhammad Ali was originally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president who decreed 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proclamation that freed the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Jackie Robinson played for what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author's surname who wrote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describes what makes us unique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Martin Luther King was born in what US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2021-10-11T02:20:00Z</dcterms:created>
  <dcterms:modified xsi:type="dcterms:W3CDTF">2021-10-11T02:20:00Z</dcterms:modified>
</cp:coreProperties>
</file>