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won a gold medal in the 1996 Olympics for the relay? He was born in Georgetown, SC and graduated from Georgetown High School in 1989.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as the "Godfather of Soul"?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crowned Miss America in 1994?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NASA astronaut, from Lake City, 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know for his pouched cheeks, and as one of the greatest trumpeters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African-American to win world-champion in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Founder and CEO of BET?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African-American woman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legendary Pop Singer who is best know for "The Twist", born in Andrews, SC?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played for the Chicago Bears, is known as "The Refrigerator", and was inducted into the WWE Hall of Fame in 2006?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2021-10-11T02:20:02Z</dcterms:created>
  <dcterms:modified xsi:type="dcterms:W3CDTF">2021-10-11T02:20:02Z</dcterms:modified>
</cp:coreProperties>
</file>