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slave ship traveling from Cuba US in 1839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Vigorous campaigning for political 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of US black origin in which words are recited rhythmically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Intermixing of people previously 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or an act of abolishing a system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of black American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Malcolm Little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prejudicial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free from from legal, social, or political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History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disturbance by a crowd</w:t>
            </w:r>
          </w:p>
        </w:tc>
      </w:tr>
    </w:tbl>
    <w:p>
      <w:pPr>
        <w:pStyle w:val="WordBankMedium"/>
      </w:pPr>
      <w:r>
        <w:t xml:space="preserve">   OBAMA    </w:t>
      </w:r>
      <w:r>
        <w:t xml:space="preserve">   MALCOLMX    </w:t>
      </w:r>
      <w:r>
        <w:t xml:space="preserve">   XENOPHOBIA    </w:t>
      </w:r>
      <w:r>
        <w:t xml:space="preserve">   RIOT    </w:t>
      </w:r>
      <w:r>
        <w:t xml:space="preserve">   JAZZ    </w:t>
      </w:r>
      <w:r>
        <w:t xml:space="preserve">   INTEGRATION    </w:t>
      </w:r>
      <w:r>
        <w:t xml:space="preserve">   DISCRIMINATE    </w:t>
      </w:r>
      <w:r>
        <w:t xml:space="preserve">   ABOLITION    </w:t>
      </w:r>
      <w:r>
        <w:t xml:space="preserve">   ACTIVISM    </w:t>
      </w:r>
      <w:r>
        <w:t xml:space="preserve">   EMANCIPATE    </w:t>
      </w:r>
      <w:r>
        <w:t xml:space="preserve">   AMISTAD    </w:t>
      </w:r>
      <w:r>
        <w:t xml:space="preserve">   RAP    </w:t>
      </w:r>
      <w:r>
        <w:t xml:space="preserve">   FEBRUARY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2021-10-11T02:20:07Z</dcterms:created>
  <dcterms:modified xsi:type="dcterms:W3CDTF">2021-10-11T02:20:07Z</dcterms:modified>
</cp:coreProperties>
</file>