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Stirling K. Brown is the first African American male to win a Golden Globe for his portrayal in what tv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Scientist/engineer who design hardware interface for computers to connect printers, keyboards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first super hero movie nominated for “Best Picture” at the Academy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African American Female to perform at Coachella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actor played the first Supreme Court Justice Thurgood Marshall in a movie biopic.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won a Nobel Peace Prize in Oslo for his leadership in the Civil Rights Movement and desegregation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 Angelou wrote this poem about overcoming hardships with self-esteem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Luther King Jr. Graduated from this Historically Black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America’s first self-made female millionaire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Invented the modern home security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2020</dc:title>
  <dcterms:created xsi:type="dcterms:W3CDTF">2021-10-11T02:20:19Z</dcterms:created>
  <dcterms:modified xsi:type="dcterms:W3CDTF">2021-10-11T02:20:19Z</dcterms:modified>
</cp:coreProperties>
</file>