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</w:t>
      </w:r>
    </w:p>
    <w:p>
      <w:pPr>
        <w:pStyle w:val="Questions"/>
      </w:pPr>
      <w:r>
        <w:t xml:space="preserve">1. MAINTR HTELUR GKNI RJ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ERARHIT UBAMTN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AGSTEINERGO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LCVII IGSTRH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 HEVA A ERDAM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AEMSL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HJON EWLIS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CBAKAR OMBAA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OARHP RNWYFEI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ROSA PSAKR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IVICL RAW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NNMIAAPITCOE TMPOILACNRAO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YSLAEVR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RFEDEOM RSEIDR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REICKERDF GSULODA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2021-10-11T02:20:11Z</dcterms:created>
  <dcterms:modified xsi:type="dcterms:W3CDTF">2021-10-11T02:20:11Z</dcterms:modified>
</cp:coreProperties>
</file>